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AFB9" w14:textId="77777777" w:rsidR="004611B5" w:rsidRPr="000822E8" w:rsidRDefault="004611B5" w:rsidP="004611B5">
      <w:pPr>
        <w:rPr>
          <w:rFonts w:ascii="Arial" w:hAnsi="Arial" w:cs="Arial"/>
        </w:rPr>
      </w:pPr>
    </w:p>
    <w:p w14:paraId="5371EC02" w14:textId="1181105D" w:rsidR="005E1C79" w:rsidRPr="000822E8" w:rsidRDefault="00F97144">
      <w:pPr>
        <w:rPr>
          <w:rFonts w:ascii="Arial" w:hAnsi="Arial" w:cs="Arial"/>
        </w:rPr>
      </w:pPr>
      <w:r w:rsidRPr="000822E8">
        <w:rPr>
          <w:rFonts w:ascii="Arial" w:hAnsi="Arial" w:cs="Arial"/>
          <w:b/>
          <w:bCs/>
        </w:rPr>
        <w:t>JOB PROFILE</w:t>
      </w:r>
      <w:r w:rsidR="00647C5A" w:rsidRPr="000822E8">
        <w:rPr>
          <w:rFonts w:ascii="Arial" w:hAnsi="Arial" w:cs="Arial"/>
        </w:rPr>
        <w:t xml:space="preserve">: </w:t>
      </w:r>
      <w:r w:rsidR="009D67A7">
        <w:rPr>
          <w:rFonts w:ascii="Arial" w:hAnsi="Arial" w:cs="Arial"/>
        </w:rPr>
        <w:tab/>
      </w:r>
      <w:r w:rsidR="00647C5A" w:rsidRPr="000822E8">
        <w:rPr>
          <w:rFonts w:ascii="Arial" w:hAnsi="Arial" w:cs="Arial"/>
        </w:rPr>
        <w:t xml:space="preserve">Procurement </w:t>
      </w:r>
      <w:r w:rsidR="00012C5B">
        <w:rPr>
          <w:rFonts w:ascii="Arial" w:hAnsi="Arial" w:cs="Arial"/>
        </w:rPr>
        <w:t>Co-ordinator</w:t>
      </w:r>
    </w:p>
    <w:p w14:paraId="5477E3B0" w14:textId="36E68638" w:rsidR="005E1C79" w:rsidRPr="000822E8" w:rsidRDefault="000822E8">
      <w:pPr>
        <w:rPr>
          <w:rFonts w:ascii="Arial" w:hAnsi="Arial" w:cs="Arial"/>
        </w:rPr>
      </w:pPr>
      <w:r w:rsidRPr="000822E8">
        <w:rPr>
          <w:rFonts w:ascii="Arial" w:hAnsi="Arial" w:cs="Arial"/>
          <w:b/>
          <w:bCs/>
        </w:rPr>
        <w:t>REPORTS TO</w:t>
      </w:r>
      <w:r w:rsidR="00647C5A" w:rsidRPr="000822E8">
        <w:rPr>
          <w:rFonts w:ascii="Arial" w:hAnsi="Arial" w:cs="Arial"/>
        </w:rPr>
        <w:t xml:space="preserve">: </w:t>
      </w:r>
      <w:r w:rsidR="009D67A7">
        <w:rPr>
          <w:rFonts w:ascii="Arial" w:hAnsi="Arial" w:cs="Arial"/>
        </w:rPr>
        <w:tab/>
      </w:r>
      <w:r w:rsidR="00647C5A" w:rsidRPr="000822E8">
        <w:rPr>
          <w:rFonts w:ascii="Arial" w:hAnsi="Arial" w:cs="Arial"/>
        </w:rPr>
        <w:t>Procurement Business Partner</w:t>
      </w:r>
    </w:p>
    <w:p w14:paraId="2849FCB6" w14:textId="6359EEDD" w:rsidR="005E1C79" w:rsidRPr="009D67A7" w:rsidRDefault="009D67A7" w:rsidP="009D67A7">
      <w:pPr>
        <w:ind w:left="1440" w:hanging="1440"/>
        <w:rPr>
          <w:rFonts w:ascii="Arial" w:hAnsi="Arial" w:cs="Arial"/>
          <w:b/>
          <w:bCs/>
        </w:rPr>
      </w:pPr>
      <w:r w:rsidRPr="009D67A7">
        <w:rPr>
          <w:rFonts w:ascii="Arial" w:hAnsi="Arial" w:cs="Arial"/>
          <w:b/>
          <w:bCs/>
        </w:rPr>
        <w:t>PURPOSE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647C5A" w:rsidRPr="000822E8">
        <w:rPr>
          <w:rFonts w:ascii="Arial" w:hAnsi="Arial" w:cs="Arial"/>
        </w:rPr>
        <w:t>The Procurement Officer will support the delivery of effective, compliant, and value-for-money procurement activity within the organisation. The role includes low-value procurement exercises, maintaining the Contract Management Register, coordinating contract management activities, and supporting purchase-to-pay processes including order processing and invoice validation.</w:t>
      </w:r>
    </w:p>
    <w:p w14:paraId="3970A49D" w14:textId="20B9CBFB" w:rsidR="005E1C79" w:rsidRPr="009D67A7" w:rsidRDefault="009D67A7" w:rsidP="009D67A7">
      <w:pPr>
        <w:rPr>
          <w:rFonts w:ascii="Arial" w:hAnsi="Arial" w:cs="Arial"/>
          <w:b/>
          <w:bCs/>
        </w:rPr>
      </w:pPr>
      <w:r w:rsidRPr="009D67A7">
        <w:rPr>
          <w:rFonts w:ascii="Arial" w:hAnsi="Arial" w:cs="Arial"/>
          <w:b/>
          <w:bCs/>
        </w:rPr>
        <w:t>Main</w:t>
      </w:r>
      <w:r w:rsidR="00647C5A" w:rsidRPr="009D67A7">
        <w:rPr>
          <w:rFonts w:ascii="Arial" w:hAnsi="Arial" w:cs="Arial"/>
          <w:b/>
          <w:bCs/>
        </w:rPr>
        <w:t xml:space="preserve"> Responsibilities</w:t>
      </w:r>
    </w:p>
    <w:p w14:paraId="1355D025" w14:textId="77777777" w:rsidR="00CB3C96" w:rsidRPr="000822E8" w:rsidRDefault="00CB3C96" w:rsidP="00CB3C96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Provide procurement support in line with internal policies and the Procurement Act 2023</w:t>
      </w:r>
    </w:p>
    <w:p w14:paraId="3167F45A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Support procurement activities including planning, tendering, and supplier engagement for low-value and framework-based procurements</w:t>
      </w:r>
    </w:p>
    <w:p w14:paraId="7C15E7F3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Maintain the Contracts Register ensuring records are accurate and up to date</w:t>
      </w:r>
    </w:p>
    <w:p w14:paraId="488BBD3E" w14:textId="50EBA638" w:rsidR="0000600C" w:rsidRPr="000822E8" w:rsidRDefault="0000600C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 xml:space="preserve">Assisting with Contract Management </w:t>
      </w:r>
    </w:p>
    <w:p w14:paraId="6F704B83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Support purchase-to-pay activities including order processing, invoice validation, and system updates</w:t>
      </w:r>
    </w:p>
    <w:p w14:paraId="420DD2B5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Support supplier onboarding and maintenance of supplier data</w:t>
      </w:r>
    </w:p>
    <w:p w14:paraId="247207B0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Maintain procurement systems ensuring data quality across contracts, suppliers, and catalogues</w:t>
      </w:r>
    </w:p>
    <w:p w14:paraId="459DBB56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Produce management information including basic spend analysis</w:t>
      </w:r>
    </w:p>
    <w:p w14:paraId="4F28A842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Support contract monitoring activities and maintain records of performance and reviews</w:t>
      </w:r>
    </w:p>
    <w:p w14:paraId="65CBD9E5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Support document and data management using systems such as SharePoint</w:t>
      </w:r>
    </w:p>
    <w:p w14:paraId="587311F0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Build effective working relationships with stakeholders and suppliers</w:t>
      </w:r>
    </w:p>
    <w:p w14:paraId="518405AB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Support operational requirements including general administrative tasks and logistics coordination where required</w:t>
      </w:r>
    </w:p>
    <w:p w14:paraId="50DA5706" w14:textId="77777777" w:rsidR="005E1C79" w:rsidRPr="00020C27" w:rsidRDefault="00647C5A" w:rsidP="00020C27">
      <w:pPr>
        <w:rPr>
          <w:rFonts w:ascii="Arial" w:hAnsi="Arial" w:cs="Arial"/>
          <w:b/>
          <w:bCs/>
        </w:rPr>
      </w:pPr>
      <w:r w:rsidRPr="00020C27">
        <w:rPr>
          <w:rFonts w:ascii="Arial" w:hAnsi="Arial" w:cs="Arial"/>
          <w:b/>
          <w:bCs/>
        </w:rPr>
        <w:t>Knowledge, Skills &amp; Experience</w:t>
      </w:r>
    </w:p>
    <w:p w14:paraId="63495C37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Understanding of procurement principles (CIPS, NVQ or equivalent experience)</w:t>
      </w:r>
    </w:p>
    <w:p w14:paraId="10639E6C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Awareness of public sector procurement requirements</w:t>
      </w:r>
    </w:p>
    <w:p w14:paraId="58C1530D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Experience of procurement systems including contract registers, supplier data, or purchase-to-pay processes</w:t>
      </w:r>
    </w:p>
    <w:p w14:paraId="0B9BEDF2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Ability to analyse data and support spend reporting</w:t>
      </w:r>
    </w:p>
    <w:p w14:paraId="780416AE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Strong organisational and administrative skills</w:t>
      </w:r>
    </w:p>
    <w:p w14:paraId="4FE71323" w14:textId="77777777" w:rsidR="005E1C79" w:rsidRPr="000822E8" w:rsidRDefault="00647C5A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Good communication skills</w:t>
      </w:r>
    </w:p>
    <w:p w14:paraId="5DEEFD75" w14:textId="426C19C1" w:rsidR="005E39F9" w:rsidRPr="000822E8" w:rsidRDefault="00647C5A" w:rsidP="00CB3C96">
      <w:pPr>
        <w:pStyle w:val="ListBullet"/>
        <w:rPr>
          <w:rFonts w:ascii="Arial" w:hAnsi="Arial" w:cs="Arial"/>
        </w:rPr>
      </w:pPr>
      <w:r w:rsidRPr="000822E8">
        <w:rPr>
          <w:rFonts w:ascii="Arial" w:hAnsi="Arial" w:cs="Arial"/>
        </w:rPr>
        <w:t>Proficient in Microsoft Office, including SharePoint</w:t>
      </w:r>
    </w:p>
    <w:p w14:paraId="136C07C4" w14:textId="77777777" w:rsidR="005E39F9" w:rsidRPr="000822E8" w:rsidRDefault="005E39F9" w:rsidP="005E39F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sectPr w:rsidR="005E39F9" w:rsidRPr="000822E8" w:rsidSect="00020C27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F42E" w14:textId="77777777" w:rsidR="00773B94" w:rsidRDefault="00773B94" w:rsidP="00FA1A10">
      <w:pPr>
        <w:spacing w:after="0" w:line="240" w:lineRule="auto"/>
      </w:pPr>
      <w:r>
        <w:separator/>
      </w:r>
    </w:p>
  </w:endnote>
  <w:endnote w:type="continuationSeparator" w:id="0">
    <w:p w14:paraId="3A432324" w14:textId="77777777" w:rsidR="00773B94" w:rsidRDefault="00773B94" w:rsidP="00FA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2D1A" w14:textId="77777777" w:rsidR="00773B94" w:rsidRDefault="00773B94" w:rsidP="00FA1A10">
      <w:pPr>
        <w:spacing w:after="0" w:line="240" w:lineRule="auto"/>
      </w:pPr>
      <w:r>
        <w:separator/>
      </w:r>
    </w:p>
  </w:footnote>
  <w:footnote w:type="continuationSeparator" w:id="0">
    <w:p w14:paraId="3D945704" w14:textId="77777777" w:rsidR="00773B94" w:rsidRDefault="00773B94" w:rsidP="00FA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BFD" w14:textId="56741F47" w:rsidR="00FA1A10" w:rsidRDefault="00FA1A10">
    <w:pPr>
      <w:pStyle w:val="Header"/>
    </w:pPr>
    <w:r w:rsidRPr="00E8670A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FE0BA31" wp14:editId="2591C289">
          <wp:simplePos x="0" y="0"/>
          <wp:positionH relativeFrom="column">
            <wp:posOffset>4638675</wp:posOffset>
          </wp:positionH>
          <wp:positionV relativeFrom="paragraph">
            <wp:posOffset>-285750</wp:posOffset>
          </wp:positionV>
          <wp:extent cx="1586230" cy="91948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137822">
    <w:abstractNumId w:val="8"/>
  </w:num>
  <w:num w:numId="2" w16cid:durableId="580914531">
    <w:abstractNumId w:val="6"/>
  </w:num>
  <w:num w:numId="3" w16cid:durableId="523784375">
    <w:abstractNumId w:val="5"/>
  </w:num>
  <w:num w:numId="4" w16cid:durableId="2024088737">
    <w:abstractNumId w:val="4"/>
  </w:num>
  <w:num w:numId="5" w16cid:durableId="597445839">
    <w:abstractNumId w:val="7"/>
  </w:num>
  <w:num w:numId="6" w16cid:durableId="556086629">
    <w:abstractNumId w:val="3"/>
  </w:num>
  <w:num w:numId="7" w16cid:durableId="1957910322">
    <w:abstractNumId w:val="2"/>
  </w:num>
  <w:num w:numId="8" w16cid:durableId="222329604">
    <w:abstractNumId w:val="1"/>
  </w:num>
  <w:num w:numId="9" w16cid:durableId="67885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00C"/>
    <w:rsid w:val="00012C5B"/>
    <w:rsid w:val="00020C27"/>
    <w:rsid w:val="00034616"/>
    <w:rsid w:val="0006063C"/>
    <w:rsid w:val="000822E8"/>
    <w:rsid w:val="0015074B"/>
    <w:rsid w:val="0029639D"/>
    <w:rsid w:val="002E1884"/>
    <w:rsid w:val="00326F90"/>
    <w:rsid w:val="00423FBF"/>
    <w:rsid w:val="004611B5"/>
    <w:rsid w:val="005B5301"/>
    <w:rsid w:val="005D5807"/>
    <w:rsid w:val="005E1C79"/>
    <w:rsid w:val="005E39F9"/>
    <w:rsid w:val="00647C5A"/>
    <w:rsid w:val="00773B94"/>
    <w:rsid w:val="007F63B0"/>
    <w:rsid w:val="00854499"/>
    <w:rsid w:val="009D67A7"/>
    <w:rsid w:val="00AA1D8D"/>
    <w:rsid w:val="00B47730"/>
    <w:rsid w:val="00CB0664"/>
    <w:rsid w:val="00CB3C96"/>
    <w:rsid w:val="00CF669B"/>
    <w:rsid w:val="00F2309F"/>
    <w:rsid w:val="00F97144"/>
    <w:rsid w:val="00FA1A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B7182"/>
  <w14:defaultImageDpi w14:val="300"/>
  <w15:docId w15:val="{1B30F7A5-0214-49CB-B8D3-5706932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ff1528d55f6fcee6c7c085e7bd9f471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598c317d733beadea99687bffe0499b5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0F759-1B20-4F52-AD2E-F1B593C505B1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E0643CC1-2381-4D24-9773-F03693F8B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63749-5920-4B20-BDF6-AE36D71B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Prescott</cp:lastModifiedBy>
  <cp:revision>3</cp:revision>
  <dcterms:created xsi:type="dcterms:W3CDTF">2026-03-31T08:59:00Z</dcterms:created>
  <dcterms:modified xsi:type="dcterms:W3CDTF">2026-04-28T13:31:00Z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0x0101003AEE3C434226C346BCDBACA6893DAADD</vt:lpwstr>
  </property>
  <property fmtid="{D5CDD505-2E9C-101B-9397-08002B2CF9AE}" pid="3" name="MediaServiceImageTags">
    <vt:lpwstr/>
  </property>
</Properties>
</file>